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Маляр Сергея Арсентьевича, </w:t>
      </w:r>
      <w:r>
        <w:rPr>
          <w:rStyle w:val="cat-UserDefinedgrp-26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от налогоплательщика </w:t>
      </w:r>
      <w:r>
        <w:rPr>
          <w:rStyle w:val="cat-UserDefinedgrp-28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Style w:val="cat-UserDefinedgrp-29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поступал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 </w:t>
      </w:r>
      <w:r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</w:rPr>
        <w:t>05.11</w:t>
      </w:r>
      <w:r>
        <w:rPr>
          <w:rFonts w:ascii="Times New Roman" w:eastAsia="Times New Roman" w:hAnsi="Times New Roman" w:cs="Times New Roman"/>
          <w:sz w:val="27"/>
          <w:szCs w:val="27"/>
        </w:rPr>
        <w:t>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Маляр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25833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Маляр С.А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отягчающих административную ответственность, 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Маляр Сергея Арсентьевича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0859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E4A5-F69F-4B60-8DE0-85009D2740E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